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left="708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>771</w:t>
      </w:r>
      <w:r>
        <w:rPr>
          <w:rFonts w:ascii="Times New Roman" w:eastAsia="Times New Roman" w:hAnsi="Times New Roman" w:cs="Times New Roman"/>
          <w:sz w:val="22"/>
          <w:szCs w:val="22"/>
        </w:rPr>
        <w:t>-26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sz w:val="28"/>
          <w:szCs w:val="28"/>
        </w:rPr>
        <w:t>овой судья судебного участка № 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</w:t>
      </w:r>
      <w:r>
        <w:rPr>
          <w:rFonts w:ascii="Times New Roman" w:eastAsia="Times New Roman" w:hAnsi="Times New Roman" w:cs="Times New Roman"/>
          <w:sz w:val="28"/>
          <w:szCs w:val="28"/>
        </w:rPr>
        <w:t>о значения Сургута Ушкин Г.Н.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находящийся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ХМАО-Югра</w:t>
      </w:r>
      <w:r>
        <w:rPr>
          <w:rFonts w:ascii="Times New Roman" w:eastAsia="Times New Roman" w:hAnsi="Times New Roman" w:cs="Times New Roman"/>
          <w:sz w:val="28"/>
          <w:szCs w:val="28"/>
        </w:rPr>
        <w:t>, г. Сур</w:t>
      </w:r>
      <w:r>
        <w:rPr>
          <w:rFonts w:ascii="Times New Roman" w:eastAsia="Times New Roman" w:hAnsi="Times New Roman" w:cs="Times New Roman"/>
          <w:sz w:val="28"/>
          <w:szCs w:val="28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>Липатникова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правонарушении, предусмотренном ст.20.21 Кодекса об административных правонарушениях РФ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Липатникова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Васильевича, </w:t>
      </w:r>
      <w:r>
        <w:rPr>
          <w:rStyle w:val="cat-UserDefinedgrp-22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>
      <w:pPr>
        <w:spacing w:before="0" w:after="0"/>
        <w:ind w:left="2832"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Липатников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подъезде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ул. Толстого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находил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общественном месте в состоянии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имел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шаткую походку,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>грязная одежда,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речь невнятная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резкий 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чем оскорбил человеческое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достоинство и общественную нравственность.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Липатников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 вину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признал полностью, ходатайств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Виновные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Липатникова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административном правонарушении; рапортами сотрудников полиции, в которых изложены обстоятельства совершения ад</w:t>
      </w:r>
      <w:r>
        <w:rPr>
          <w:rFonts w:ascii="Times New Roman" w:eastAsia="Times New Roman" w:hAnsi="Times New Roman" w:cs="Times New Roman"/>
          <w:sz w:val="28"/>
          <w:szCs w:val="28"/>
        </w:rPr>
        <w:t>министративного правонарушения;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объяснени</w:t>
      </w:r>
      <w:r>
        <w:rPr>
          <w:rFonts w:ascii="Times New Roman" w:eastAsia="Times New Roman" w:hAnsi="Times New Roman" w:cs="Times New Roman"/>
          <w:sz w:val="28"/>
          <w:szCs w:val="28"/>
        </w:rPr>
        <w:t>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свидетел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>, собранным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правонарушении, относительно достоверности изложенного в н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 суда сомнений не имеется, какой-либо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заинтересованности </w:t>
      </w:r>
      <w:r>
        <w:rPr>
          <w:rFonts w:ascii="Times New Roman" w:eastAsia="Times New Roman" w:hAnsi="Times New Roman" w:cs="Times New Roman"/>
          <w:sz w:val="28"/>
          <w:szCs w:val="28"/>
        </w:rPr>
        <w:t>в исходе дела не усматривается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судье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Липатникова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ст. 20.21 КоАП РФ.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Липатникова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ст. 20.21 КоАП РФ – появление в общественном месте в состоянии опьянения, оскорбляющем человеческое достоинство и общественную нравственность.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предусмотренных ст. 4.2 КоАП РФ, смягчающих административную ответственность, суд не усматривает.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Препятствий для назначения административного наказания в виде административного ареста судом не установлено.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ст.ст.29.9-29.11 КоАП РФ,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left="2832" w:firstLine="708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Липатникова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Васильевича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правонарушения, предусмотренного ст. 20.21 КоАП РФ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наказанию в виде административного ареста сроком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двое</w:t>
      </w:r>
      <w:r>
        <w:rPr>
          <w:rFonts w:ascii="Times New Roman" w:eastAsia="Times New Roman" w:hAnsi="Times New Roman" w:cs="Times New Roman"/>
          <w:sz w:val="28"/>
          <w:szCs w:val="28"/>
        </w:rPr>
        <w:t>) сут</w:t>
      </w:r>
      <w:r>
        <w:rPr>
          <w:rFonts w:ascii="Times New Roman" w:eastAsia="Times New Roman" w:hAnsi="Times New Roman" w:cs="Times New Roman"/>
          <w:sz w:val="28"/>
          <w:szCs w:val="28"/>
        </w:rPr>
        <w:t>ок.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административ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ного ареста исчислять с момента вынесения постановления, т.е. с 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05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.03.2025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городской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ХМАО-Югры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дней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</w:t>
      </w:r>
      <w:r>
        <w:rPr>
          <w:rFonts w:ascii="Times New Roman" w:eastAsia="Times New Roman" w:hAnsi="Times New Roman" w:cs="Times New Roman"/>
          <w:sz w:val="28"/>
          <w:szCs w:val="28"/>
        </w:rPr>
        <w:t>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</w:t>
      </w:r>
      <w:r>
        <w:rPr>
          <w:rFonts w:ascii="Times New Roman" w:eastAsia="Times New Roman" w:hAnsi="Times New Roman" w:cs="Times New Roman"/>
          <w:sz w:val="28"/>
          <w:szCs w:val="28"/>
        </w:rPr>
        <w:t>ин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</w:t>
      </w:r>
      <w:r>
        <w:rPr>
          <w:rFonts w:ascii="Times New Roman" w:eastAsia="Times New Roman" w:hAnsi="Times New Roman" w:cs="Times New Roman"/>
        </w:rPr>
        <w:t>участка №11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Г.Н. Ушк</w:t>
      </w:r>
      <w:r>
        <w:rPr>
          <w:rFonts w:ascii="Times New Roman" w:eastAsia="Times New Roman" w:hAnsi="Times New Roman" w:cs="Times New Roman"/>
        </w:rPr>
        <w:t>ин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 xml:space="preserve">марта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Подлинный докумен</w:t>
      </w:r>
      <w:r>
        <w:rPr>
          <w:rFonts w:ascii="Times New Roman" w:eastAsia="Times New Roman" w:hAnsi="Times New Roman" w:cs="Times New Roman"/>
        </w:rPr>
        <w:t xml:space="preserve">т находится в </w:t>
      </w:r>
      <w:r>
        <w:rPr>
          <w:rFonts w:ascii="Times New Roman" w:eastAsia="Times New Roman" w:hAnsi="Times New Roman" w:cs="Times New Roman"/>
        </w:rPr>
        <w:t xml:space="preserve">деле № </w:t>
      </w:r>
      <w:r>
        <w:rPr>
          <w:rFonts w:ascii="Times New Roman" w:eastAsia="Times New Roman" w:hAnsi="Times New Roman" w:cs="Times New Roman"/>
          <w:sz w:val="22"/>
          <w:szCs w:val="22"/>
        </w:rPr>
        <w:t>5-</w:t>
      </w:r>
      <w:r>
        <w:rPr>
          <w:rFonts w:ascii="Times New Roman" w:eastAsia="Times New Roman" w:hAnsi="Times New Roman" w:cs="Times New Roman"/>
          <w:sz w:val="22"/>
          <w:szCs w:val="22"/>
        </w:rPr>
        <w:t>771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Секретарь судебно</w:t>
      </w:r>
      <w:r>
        <w:rPr>
          <w:rFonts w:ascii="Times New Roman" w:eastAsia="Times New Roman" w:hAnsi="Times New Roman" w:cs="Times New Roman"/>
        </w:rPr>
        <w:t>го заседания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142"/>
        <w:jc w:val="both"/>
      </w:pPr>
      <w:r>
        <w:rPr>
          <w:rFonts w:ascii="Times New Roman" w:eastAsia="Times New Roman" w:hAnsi="Times New Roman" w:cs="Times New Roman"/>
        </w:rPr>
        <w:t>___________________Н.С. Десяткина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2rplc-8">
    <w:name w:val="cat-UserDefined grp-22 rplc-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